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Jesse Gianni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is Renee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Jesse Was born on what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Leave me ________ 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Jesse Gianni is known for having ________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Jesses favorite brand of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street was it on when you grabbed the steering wheel from Renee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public Place where this man watched you fuk Renee.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Jesse was on the most __________ list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Jesse's heart belongs to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truck does Jesse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did Jesse &amp; Renee first fuk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girls love Jesse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loves Jesse 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Renee just love Bout Jesse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Renee likes to taste  Jesses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Jesse's soulmate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 Jesse like country music?</w:t>
            </w:r>
          </w:p>
        </w:tc>
      </w:tr>
    </w:tbl>
    <w:p>
      <w:pPr>
        <w:pStyle w:val="WordBankMedium"/>
      </w:pPr>
      <w:r>
        <w:t xml:space="preserve">   Third    </w:t>
      </w:r>
      <w:r>
        <w:t xml:space="preserve">   Thousands    </w:t>
      </w:r>
      <w:r>
        <w:t xml:space="preserve">   Levis    </w:t>
      </w:r>
      <w:r>
        <w:t xml:space="preserve">   Renee    </w:t>
      </w:r>
      <w:r>
        <w:t xml:space="preserve">   Yes    </w:t>
      </w:r>
      <w:r>
        <w:t xml:space="preserve">   Alone    </w:t>
      </w:r>
      <w:r>
        <w:t xml:space="preserve">   Fillmore    </w:t>
      </w:r>
      <w:r>
        <w:t xml:space="preserve">   December    </w:t>
      </w:r>
      <w:r>
        <w:t xml:space="preserve">   CK    </w:t>
      </w:r>
      <w:r>
        <w:t xml:space="preserve">   Dalaycia&amp;Angelo    </w:t>
      </w:r>
      <w:r>
        <w:t xml:space="preserve">   Tahoe    </w:t>
      </w:r>
      <w:r>
        <w:t xml:space="preserve">   Cowboys    </w:t>
      </w:r>
      <w:r>
        <w:t xml:space="preserve">   Layer    </w:t>
      </w:r>
      <w:r>
        <w:t xml:space="preserve">   Spit    </w:t>
      </w:r>
      <w:r>
        <w:t xml:space="preserve">   Smile    </w:t>
      </w:r>
      <w:r>
        <w:t xml:space="preserve">   Wanted    </w:t>
      </w:r>
      <w:r>
        <w:t xml:space="preserve">   Good dick    </w:t>
      </w:r>
      <w:r>
        <w:t xml:space="preserve">   Renee    </w:t>
      </w:r>
      <w:r>
        <w:t xml:space="preserve">   August     </w:t>
      </w:r>
      <w:r>
        <w:t xml:space="preserve">   Pleasures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Jesse Gianni</dc:title>
  <dcterms:created xsi:type="dcterms:W3CDTF">2021-10-11T10:06:54Z</dcterms:created>
  <dcterms:modified xsi:type="dcterms:W3CDTF">2021-10-11T10:06:54Z</dcterms:modified>
</cp:coreProperties>
</file>