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Jesse Owens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Jesse Ownes was born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Jesse Owens died of _____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 Owens had 6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Jesse Owens tryout for the Olympic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Jessee Owens got married in___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 did Jesse Owens run in the 1936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Jesse Owens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Jesse Owen's first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Jesse Owens won ___ gold medals in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Jesse Owens had 3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Owens Crossword</dc:title>
  <dcterms:created xsi:type="dcterms:W3CDTF">2021-10-11T10:06:17Z</dcterms:created>
  <dcterms:modified xsi:type="dcterms:W3CDTF">2021-10-11T10:06:17Z</dcterms:modified>
</cp:coreProperties>
</file>