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Jesse Owens vs Master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the population differing from others in some characteristics and often subjected to differential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tense expressing an action that has happened or a state that previously existed.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tense expressing an action that is currently going on or habitually performed or a state that currently or generally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prejudice, discrimination, or antagonism directed against someone of a different race based on the belief that one’s own race is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government by the whole population or all the eligible members of a state, typically through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reward you receive for placing in an event during the Olympics.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President awarded Jesse Owens with the Living Legend Award in 1979.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Style of government in which Adolf Hitler instilled.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United States President at the time of the 1936 Olympics.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tense expressing an action that has not yet happened or state that does not yet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Besides "the 1936 Olympic games," name the other name for the games used during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withdraw from commercial or social relations with (a country, organization, or person) as a punishment or protest.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tendency toward or actual exercise of strong autocratic or dictatorial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where the 1936 Olympics occurred.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Jesse Owens vs Master Race</dc:title>
  <dcterms:created xsi:type="dcterms:W3CDTF">2021-10-11T10:06:47Z</dcterms:created>
  <dcterms:modified xsi:type="dcterms:W3CDTF">2021-10-11T10:06:47Z</dcterms:modified>
</cp:coreProperties>
</file>