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Jessica Guy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Annapolis    </w:t>
      </w:r>
      <w:r>
        <w:t xml:space="preserve">   Baker    </w:t>
      </w:r>
      <w:r>
        <w:t xml:space="preserve">   Baltimore Orioles    </w:t>
      </w:r>
      <w:r>
        <w:t xml:space="preserve">   Bestgate Road    </w:t>
      </w:r>
      <w:r>
        <w:t xml:space="preserve">   Burger King    </w:t>
      </w:r>
      <w:r>
        <w:t xml:space="preserve">   Cats    </w:t>
      </w:r>
      <w:r>
        <w:t xml:space="preserve">   Chocolate    </w:t>
      </w:r>
      <w:r>
        <w:t xml:space="preserve">   Clarence    </w:t>
      </w:r>
      <w:r>
        <w:t xml:space="preserve">   Coffee    </w:t>
      </w:r>
      <w:r>
        <w:t xml:space="preserve">   Crocheting    </w:t>
      </w:r>
      <w:r>
        <w:t xml:space="preserve">   Education    </w:t>
      </w:r>
      <w:r>
        <w:t xml:space="preserve">   Family    </w:t>
      </w:r>
      <w:r>
        <w:t xml:space="preserve">   Flowers    </w:t>
      </w:r>
      <w:r>
        <w:t xml:space="preserve">   Gardening    </w:t>
      </w:r>
      <w:r>
        <w:t xml:space="preserve">   Holidays    </w:t>
      </w:r>
      <w:r>
        <w:t xml:space="preserve">   Massachusetts    </w:t>
      </w:r>
      <w:r>
        <w:t xml:space="preserve">   McDonalds    </w:t>
      </w:r>
      <w:r>
        <w:t xml:space="preserve">   Price Is Right    </w:t>
      </w:r>
      <w:r>
        <w:t xml:space="preserve">   Red Ford    </w:t>
      </w:r>
      <w:r>
        <w:t xml:space="preserve">   Sewing    </w:t>
      </w:r>
      <w:r>
        <w:t xml:space="preserve">   Spirit    </w:t>
      </w:r>
      <w:r>
        <w:t xml:space="preserve">   St Marys    </w:t>
      </w:r>
      <w:r>
        <w:t xml:space="preserve">   Stubborn Dutch    </w:t>
      </w:r>
      <w:r>
        <w:t xml:space="preserve">   Tobys    </w:t>
      </w:r>
      <w:r>
        <w:t xml:space="preserve">   Weems Creek    </w:t>
      </w:r>
      <w:r>
        <w:t xml:space="preserve">   Wood Stove    </w:t>
      </w:r>
      <w:r>
        <w:t xml:space="preserve">   Word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Guy</dc:title>
  <dcterms:created xsi:type="dcterms:W3CDTF">2021-10-11T10:06:54Z</dcterms:created>
  <dcterms:modified xsi:type="dcterms:W3CDTF">2021-10-11T10:06:54Z</dcterms:modified>
</cp:coreProperties>
</file>