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Jessica's Team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TAMMY    </w:t>
      </w:r>
      <w:r>
        <w:t xml:space="preserve">   MELISSA    </w:t>
      </w:r>
      <w:r>
        <w:t xml:space="preserve">   FAVEL    </w:t>
      </w:r>
      <w:r>
        <w:t xml:space="preserve">   STACY    </w:t>
      </w:r>
      <w:r>
        <w:t xml:space="preserve">   JULIES    </w:t>
      </w:r>
      <w:r>
        <w:t xml:space="preserve">   JESSICA    </w:t>
      </w:r>
      <w:r>
        <w:t xml:space="preserve">   JEN    </w:t>
      </w:r>
      <w:r>
        <w:t xml:space="preserve">   MUHAMMAD    </w:t>
      </w:r>
      <w:r>
        <w:t xml:space="preserve">   ASHLEY    </w:t>
      </w:r>
      <w:r>
        <w:t xml:space="preserve">   KATLYN    </w:t>
      </w:r>
      <w:r>
        <w:t xml:space="preserve">   KATHLEEN    </w:t>
      </w:r>
      <w:r>
        <w:t xml:space="preserve">   JULIE L    </w:t>
      </w:r>
      <w:r>
        <w:t xml:space="preserve">   KRISTEN    </w:t>
      </w:r>
      <w:r>
        <w:t xml:space="preserve">   ALLISON    </w:t>
      </w:r>
      <w:r>
        <w:t xml:space="preserve">   KATHY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Jessica's Team Word Find</dc:title>
  <dcterms:created xsi:type="dcterms:W3CDTF">2021-10-11T10:06:56Z</dcterms:created>
  <dcterms:modified xsi:type="dcterms:W3CDTF">2021-10-11T10:06:56Z</dcterms:modified>
</cp:coreProperties>
</file>