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Jessie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nannys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door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zuri's teddy bear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unadopted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song imaginary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zuri's imaginary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a crush on zuri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ravi's reptile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bertram call his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cheese lover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reptile lover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loves to dance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Jessie </dc:title>
  <dcterms:created xsi:type="dcterms:W3CDTF">2021-10-11T10:07:08Z</dcterms:created>
  <dcterms:modified xsi:type="dcterms:W3CDTF">2021-10-11T10:07:08Z</dcterms:modified>
</cp:coreProperties>
</file>