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Jessie Owens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medal    </w:t>
      </w:r>
      <w:r>
        <w:t xml:space="preserve">   sprint    </w:t>
      </w:r>
      <w:r>
        <w:t xml:space="preserve">   jump    </w:t>
      </w:r>
      <w:r>
        <w:t xml:space="preserve">   gold    </w:t>
      </w:r>
      <w:r>
        <w:t xml:space="preserve">   record    </w:t>
      </w:r>
      <w:r>
        <w:t xml:space="preserve">   athelete    </w:t>
      </w:r>
      <w:r>
        <w:t xml:space="preserve">   track    </w:t>
      </w:r>
      <w:r>
        <w:t xml:space="preserve">   olympics    </w:t>
      </w:r>
      <w:r>
        <w:t xml:space="preserve">   owens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Jessie Owens</dc:title>
  <dcterms:created xsi:type="dcterms:W3CDTF">2021-10-11T10:06:41Z</dcterms:created>
  <dcterms:modified xsi:type="dcterms:W3CDTF">2021-10-11T10:06:41Z</dcterms:modified>
</cp:coreProperties>
</file>