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Jester Court Valentine Search a Word for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BROTHER    </w:t>
      </w:r>
      <w:r>
        <w:t xml:space="preserve">   CANDY    </w:t>
      </w:r>
      <w:r>
        <w:t xml:space="preserve">   CARD    </w:t>
      </w:r>
      <w:r>
        <w:t xml:space="preserve">   COURT    </w:t>
      </w:r>
      <w:r>
        <w:t xml:space="preserve">   DAD    </w:t>
      </w:r>
      <w:r>
        <w:t xml:space="preserve">   FRIEND    </w:t>
      </w:r>
      <w:r>
        <w:t xml:space="preserve">   HEART    </w:t>
      </w:r>
      <w:r>
        <w:t xml:space="preserve">   HOUSE    </w:t>
      </w:r>
      <w:r>
        <w:t xml:space="preserve">   JESTER    </w:t>
      </w:r>
      <w:r>
        <w:t xml:space="preserve">   KIDS    </w:t>
      </w:r>
      <w:r>
        <w:t xml:space="preserve">   MOM    </w:t>
      </w:r>
      <w:r>
        <w:t xml:space="preserve">   PARTY    </w:t>
      </w:r>
      <w:r>
        <w:t xml:space="preserve">   PICNIC    </w:t>
      </w:r>
      <w:r>
        <w:t xml:space="preserve">   PINK    </w:t>
      </w:r>
      <w:r>
        <w:t xml:space="preserve">   RED    </w:t>
      </w:r>
      <w:r>
        <w:t xml:space="preserve">   SISTER    </w:t>
      </w:r>
      <w:r>
        <w:t xml:space="preserve">   SNOW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Jester Court Valentine Search a Word for Kids</dc:title>
  <dcterms:created xsi:type="dcterms:W3CDTF">2021-10-11T10:07:13Z</dcterms:created>
  <dcterms:modified xsi:type="dcterms:W3CDTF">2021-10-11T10:07:13Z</dcterms:modified>
</cp:coreProperties>
</file>