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Jesuit Dallas - Crossword Apr.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Built Different    </w:t>
      </w:r>
      <w:r>
        <w:t xml:space="preserve">   Coach Hickman    </w:t>
      </w:r>
      <w:r>
        <w:t xml:space="preserve">   Pasqua Field    </w:t>
      </w:r>
      <w:r>
        <w:t xml:space="preserve">   Interception    </w:t>
      </w:r>
      <w:r>
        <w:t xml:space="preserve">   Field Goal    </w:t>
      </w:r>
      <w:r>
        <w:t xml:space="preserve">   Jumpman    </w:t>
      </w:r>
      <w:r>
        <w:t xml:space="preserve">   Shield    </w:t>
      </w:r>
      <w:r>
        <w:t xml:space="preserve">   Blue and Gold    </w:t>
      </w:r>
      <w:r>
        <w:t xml:space="preserve">   Touchdown    </w:t>
      </w:r>
      <w:r>
        <w:t xml:space="preserve">   Kickoff    </w:t>
      </w:r>
      <w:r>
        <w:t xml:space="preserve">   Texas    </w:t>
      </w:r>
      <w:r>
        <w:t xml:space="preserve">   Tailgate    </w:t>
      </w:r>
      <w:r>
        <w:t xml:space="preserve">   Postell Stadium    </w:t>
      </w:r>
      <w:r>
        <w:t xml:space="preserve">   Tunnel    </w:t>
      </w:r>
      <w:r>
        <w:t xml:space="preserve">   Cheerleaders    </w:t>
      </w:r>
      <w:r>
        <w:t xml:space="preserve">   Rangerettes    </w:t>
      </w:r>
      <w:r>
        <w:t xml:space="preserve">   Leave a Legacy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Jesuit Dallas - Crossword Apr. 27</dc:title>
  <dcterms:created xsi:type="dcterms:W3CDTF">2021-10-11T10:06:59Z</dcterms:created>
  <dcterms:modified xsi:type="dcterms:W3CDTF">2021-10-11T10:06:59Z</dcterms:modified>
</cp:coreProperties>
</file>