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Jesus/Carpenter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GIFT    </w:t>
      </w:r>
      <w:r>
        <w:t xml:space="preserve">   TALENT    </w:t>
      </w:r>
      <w:r>
        <w:t xml:space="preserve">   TOOLS    </w:t>
      </w:r>
      <w:r>
        <w:t xml:space="preserve">   HANDS    </w:t>
      </w:r>
      <w:r>
        <w:t xml:space="preserve">   SKILL    </w:t>
      </w:r>
      <w:r>
        <w:t xml:space="preserve">   DESIGN    </w:t>
      </w:r>
      <w:r>
        <w:t xml:space="preserve">   MARY'S SON    </w:t>
      </w:r>
      <w:r>
        <w:t xml:space="preserve">   WOOD    </w:t>
      </w:r>
      <w:r>
        <w:t xml:space="preserve">   BUILDS    </w:t>
      </w:r>
      <w:r>
        <w:t xml:space="preserve">   CARPENTER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Jesus/Carpenter</dc:title>
  <dcterms:created xsi:type="dcterms:W3CDTF">2021-10-11T10:07:09Z</dcterms:created>
  <dcterms:modified xsi:type="dcterms:W3CDTF">2021-10-11T10:07:09Z</dcterms:modified>
</cp:coreProperties>
</file>