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Jesus'Crucifixion and Resurrection 8</w:t>
      </w:r>
    </w:p>
    <w:p>
      <w:pPr>
        <w:pStyle w:val="Questions"/>
      </w:pPr>
      <w:r>
        <w:t xml:space="preserve">1. HE 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ONT HERE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UBT 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SERNI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EEBRMRME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HWO 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PKEAS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UNOT UYO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NEHW 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TEY 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GALEELI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EKUL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NREWYFTT-OU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XIS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Jesus'Crucifixion and Resurrection 8</dc:title>
  <dcterms:created xsi:type="dcterms:W3CDTF">2021-10-11T10:07:57Z</dcterms:created>
  <dcterms:modified xsi:type="dcterms:W3CDTF">2021-10-11T10:07:57Z</dcterms:modified>
</cp:coreProperties>
</file>