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Holy    </w:t>
      </w:r>
      <w:r>
        <w:t xml:space="preserve">   Comforter    </w:t>
      </w:r>
      <w:r>
        <w:t xml:space="preserve">   God    </w:t>
      </w:r>
      <w:r>
        <w:t xml:space="preserve">   Healer    </w:t>
      </w:r>
      <w:r>
        <w:t xml:space="preserve">   savior    </w:t>
      </w:r>
      <w:r>
        <w:t xml:space="preserve">   lily of the valley    </w:t>
      </w:r>
      <w:r>
        <w:t xml:space="preserve">   love    </w:t>
      </w:r>
      <w:r>
        <w:t xml:space="preserve">   jesus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2021-10-11T10:06:15Z</dcterms:created>
  <dcterms:modified xsi:type="dcterms:W3CDTF">2021-10-11T10:06:15Z</dcterms:modified>
</cp:coreProperties>
</file>