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Judas    </w:t>
      </w:r>
      <w:r>
        <w:t xml:space="preserve">   Simon    </w:t>
      </w:r>
      <w:r>
        <w:t xml:space="preserve">   Thaddaeus    </w:t>
      </w:r>
      <w:r>
        <w:t xml:space="preserve">   James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12 Disciples</dc:title>
  <dcterms:created xsi:type="dcterms:W3CDTF">2021-10-11T10:07:41Z</dcterms:created>
  <dcterms:modified xsi:type="dcterms:W3CDTF">2021-10-11T10:07:41Z</dcterms:modified>
</cp:coreProperties>
</file>