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Bible    </w:t>
      </w:r>
      <w:r>
        <w:t xml:space="preserve">   Christianity    </w:t>
      </w:r>
      <w:r>
        <w:t xml:space="preserve">   Christmas Day    </w:t>
      </w:r>
      <w:r>
        <w:t xml:space="preserve">   Crucifixion    </w:t>
      </w:r>
      <w:r>
        <w:t xml:space="preserve">   Disciples    </w:t>
      </w:r>
      <w:r>
        <w:t xml:space="preserve">   Easter Sunday    </w:t>
      </w:r>
      <w:r>
        <w:t xml:space="preserve">   God    </w:t>
      </w:r>
      <w:r>
        <w:t xml:space="preserve">   Jesus    </w:t>
      </w:r>
      <w:r>
        <w:t xml:space="preserve">   Last Supper    </w:t>
      </w:r>
      <w:r>
        <w:t xml:space="preserve">   Miracles    </w:t>
      </w:r>
      <w:r>
        <w:t xml:space="preserve">   Parables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2021-10-11T10:05:39Z</dcterms:created>
  <dcterms:modified xsi:type="dcterms:W3CDTF">2021-10-11T10:05:39Z</dcterms:modified>
</cp:coreProperties>
</file>