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Villains    </w:t>
      </w:r>
      <w:r>
        <w:t xml:space="preserve">   Hero    </w:t>
      </w:r>
      <w:r>
        <w:t xml:space="preserve">   Friend    </w:t>
      </w:r>
      <w:r>
        <w:t xml:space="preserve">   Savior    </w:t>
      </w:r>
      <w:r>
        <w:t xml:space="preserve">   Demons    </w:t>
      </w:r>
      <w:r>
        <w:t xml:space="preserve">   Unclean Spirits    </w:t>
      </w:r>
      <w:r>
        <w:t xml:space="preserve">   Cross    </w:t>
      </w:r>
      <w:r>
        <w:t xml:space="preserve">   Crusifiction    </w:t>
      </w:r>
      <w:r>
        <w:t xml:space="preserve">   King    </w:t>
      </w:r>
      <w:r>
        <w:t xml:space="preserve">   Lamb    </w:t>
      </w:r>
      <w:r>
        <w:t xml:space="preserve">   God    </w:t>
      </w:r>
      <w:r>
        <w:t xml:space="preserve">   Multitude    </w:t>
      </w:r>
      <w:r>
        <w:t xml:space="preserve">   Loaves    </w:t>
      </w:r>
      <w:r>
        <w:t xml:space="preserve">   Fish    </w:t>
      </w:r>
      <w:r>
        <w:t xml:space="preserve">   Healer    </w:t>
      </w:r>
      <w:r>
        <w:t xml:space="preserve">   Resurrection    </w:t>
      </w:r>
      <w:r>
        <w:t xml:space="preserve">   Wine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2021-10-11T10:06:24Z</dcterms:created>
  <dcterms:modified xsi:type="dcterms:W3CDTF">2021-10-11T10:06:24Z</dcterms:modified>
</cp:coreProperties>
</file>