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earthquake    </w:t>
      </w:r>
      <w:r>
        <w:t xml:space="preserve">   dark    </w:t>
      </w:r>
      <w:r>
        <w:t xml:space="preserve">   god    </w:t>
      </w:r>
      <w:r>
        <w:t xml:space="preserve">   lamb    </w:t>
      </w:r>
      <w:r>
        <w:t xml:space="preserve">   wine    </w:t>
      </w:r>
      <w:r>
        <w:t xml:space="preserve">   bread    </w:t>
      </w:r>
      <w:r>
        <w:t xml:space="preserve">   lastmeal    </w:t>
      </w:r>
      <w:r>
        <w:t xml:space="preserve">   nails    </w:t>
      </w:r>
      <w:r>
        <w:t xml:space="preserve">   tomb    </w:t>
      </w:r>
      <w:r>
        <w:t xml:space="preserve">   hill    </w:t>
      </w:r>
      <w:r>
        <w:t xml:space="preserve">   cross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2021-10-11T10:06:27Z</dcterms:created>
  <dcterms:modified xsi:type="dcterms:W3CDTF">2021-10-11T10:06:27Z</dcterms:modified>
</cp:coreProperties>
</file>