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Resurrection    </w:t>
      </w:r>
      <w:r>
        <w:t xml:space="preserve">   forgiveness    </w:t>
      </w:r>
      <w:r>
        <w:t xml:space="preserve">   betray    </w:t>
      </w:r>
      <w:r>
        <w:t xml:space="preserve">   lamb    </w:t>
      </w:r>
      <w:r>
        <w:t xml:space="preserve">   dark    </w:t>
      </w:r>
      <w:r>
        <w:t xml:space="preserve">   earthquake    </w:t>
      </w:r>
      <w:r>
        <w:t xml:space="preserve">   nails    </w:t>
      </w:r>
      <w:r>
        <w:t xml:space="preserve">   cross    </w:t>
      </w:r>
      <w:r>
        <w:t xml:space="preserve">   lastmeal    </w:t>
      </w:r>
      <w:r>
        <w:t xml:space="preserve">   wine    </w:t>
      </w:r>
      <w:r>
        <w:t xml:space="preserve">   bread    </w:t>
      </w:r>
      <w:r>
        <w:t xml:space="preserve">   Gabriel    </w:t>
      </w:r>
      <w:r>
        <w:t xml:space="preserve">   tomb    </w:t>
      </w:r>
      <w:r>
        <w:t xml:space="preserve">   skullhill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2021-10-11T10:06:29Z</dcterms:created>
  <dcterms:modified xsi:type="dcterms:W3CDTF">2021-10-11T10:06:29Z</dcterms:modified>
</cp:coreProperties>
</file>