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joseph    </w:t>
      </w:r>
      <w:r>
        <w:t xml:space="preserve">   mary    </w:t>
      </w:r>
      <w:r>
        <w:t xml:space="preserve">   kingdom    </w:t>
      </w:r>
      <w:r>
        <w:t xml:space="preserve">   miracle    </w:t>
      </w:r>
      <w:r>
        <w:t xml:space="preserve">   love    </w:t>
      </w:r>
      <w:r>
        <w:t xml:space="preserve">   children    </w:t>
      </w:r>
      <w:r>
        <w:t xml:space="preserve">   God    </w:t>
      </w:r>
      <w:r>
        <w:t xml:space="preserve">   heaven    </w:t>
      </w:r>
      <w:r>
        <w:t xml:space="preserve">   disciples    </w:t>
      </w:r>
      <w:r>
        <w:t xml:space="preserve">   blessed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2021-10-11T10:06:45Z</dcterms:created>
  <dcterms:modified xsi:type="dcterms:W3CDTF">2021-10-11T10:06:45Z</dcterms:modified>
</cp:coreProperties>
</file>