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bible    </w:t>
      </w:r>
      <w:r>
        <w:t xml:space="preserve">   caring    </w:t>
      </w:r>
      <w:r>
        <w:t xml:space="preserve">   christ    </w:t>
      </w:r>
      <w:r>
        <w:t xml:space="preserve">   cross    </w:t>
      </w:r>
      <w:r>
        <w:t xml:space="preserve">   faithfulness    </w:t>
      </w:r>
      <w:r>
        <w:t xml:space="preserve">   father    </w:t>
      </w:r>
      <w:r>
        <w:t xml:space="preserve">   forgiveness    </w:t>
      </w:r>
      <w:r>
        <w:t xml:space="preserve">   god    </w:t>
      </w:r>
      <w:r>
        <w:t xml:space="preserve">   heaven    </w:t>
      </w:r>
      <w:r>
        <w:t xml:space="preserve">   jesus    </w:t>
      </w:r>
      <w:r>
        <w:t xml:space="preserve">   lord    </w:t>
      </w:r>
      <w:r>
        <w:t xml:space="preserve">   loving    </w:t>
      </w:r>
      <w:r>
        <w:t xml:space="preserve">   noahs ark    </w:t>
      </w:r>
      <w:r>
        <w:t xml:space="preserve">   promise    </w:t>
      </w:r>
      <w:r>
        <w:t xml:space="preserve">   punishment    </w:t>
      </w:r>
      <w:r>
        <w:t xml:space="preserve">   savior    </w:t>
      </w:r>
      <w:r>
        <w:t xml:space="preserve">   sins    </w:t>
      </w:r>
      <w:r>
        <w:t xml:space="preserve">   spirit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2021-10-11T10:05:51Z</dcterms:created>
  <dcterms:modified xsi:type="dcterms:W3CDTF">2021-10-11T10:05:51Z</dcterms:modified>
</cp:coreProperties>
</file>