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Listen! What I say is true    </w:t>
      </w:r>
      <w:r>
        <w:t xml:space="preserve">   paradise    </w:t>
      </w:r>
      <w:r>
        <w:t xml:space="preserve">   save yourself    </w:t>
      </w:r>
      <w:r>
        <w:t xml:space="preserve">   Christ    </w:t>
      </w:r>
      <w:r>
        <w:t xml:space="preserve">   The leaders made fun of Jesus    </w:t>
      </w:r>
      <w:r>
        <w:t xml:space="preserve">   soldiers    </w:t>
      </w:r>
      <w:r>
        <w:t xml:space="preserve">   He saved other people    </w:t>
      </w:r>
      <w:r>
        <w:t xml:space="preserve">   clothes    </w:t>
      </w:r>
      <w:r>
        <w:t xml:space="preserve">   punishment    </w:t>
      </w:r>
      <w:r>
        <w:t xml:space="preserve">   punished    </w:t>
      </w:r>
      <w:r>
        <w:t xml:space="preserve">   forgive    </w:t>
      </w:r>
      <w:r>
        <w:t xml:space="preserve">   THIS IS THE KING OF THE JEWS    </w:t>
      </w:r>
      <w:r>
        <w:t xml:space="preserve">   vinegar    </w:t>
      </w:r>
      <w:r>
        <w:t xml:space="preserve">   people    </w:t>
      </w:r>
      <w:r>
        <w:t xml:space="preserve">   kingdom    </w:t>
      </w:r>
      <w:r>
        <w:t xml:space="preserve">   crosses    </w:t>
      </w:r>
      <w:r>
        <w:t xml:space="preserve">   God    </w:t>
      </w:r>
      <w:r>
        <w:t xml:space="preserve">   Jesus    </w:t>
      </w:r>
      <w:r>
        <w:t xml:space="preserve">   criminals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</dc:title>
  <dcterms:created xsi:type="dcterms:W3CDTF">2021-10-11T10:06:47Z</dcterms:created>
  <dcterms:modified xsi:type="dcterms:W3CDTF">2021-10-11T10:06:47Z</dcterms:modified>
</cp:coreProperties>
</file>