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Hid from God    </w:t>
      </w:r>
      <w:r>
        <w:t xml:space="preserve">   Hid our sins    </w:t>
      </w:r>
      <w:r>
        <w:t xml:space="preserve">   Adam fell    </w:t>
      </w:r>
      <w:r>
        <w:t xml:space="preserve">   Jesus rose    </w:t>
      </w:r>
      <w:r>
        <w:t xml:space="preserve">   Pardon for man's sins    </w:t>
      </w:r>
      <w:r>
        <w:t xml:space="preserve">   Resurrected by God    </w:t>
      </w:r>
      <w:r>
        <w:t xml:space="preserve">   Son of God    </w:t>
      </w:r>
      <w:r>
        <w:t xml:space="preserve">   God cannot lie    </w:t>
      </w:r>
      <w:r>
        <w:t xml:space="preserve">   Openly lived righteous    </w:t>
      </w:r>
      <w:r>
        <w:t xml:space="preserve">   Taught love    </w:t>
      </w:r>
      <w:r>
        <w:t xml:space="preserve">   Saved lives    </w:t>
      </w:r>
      <w:r>
        <w:t xml:space="preserve">   Plan of Salvation    </w:t>
      </w:r>
      <w:r>
        <w:t xml:space="preserve">   Healing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2021-10-11T10:06:50Z</dcterms:created>
  <dcterms:modified xsi:type="dcterms:W3CDTF">2021-10-11T10:06:50Z</dcterms:modified>
</cp:coreProperties>
</file>