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Teacher    </w:t>
      </w:r>
      <w:r>
        <w:t xml:space="preserve">   Vine    </w:t>
      </w:r>
      <w:r>
        <w:t xml:space="preserve">   Word    </w:t>
      </w:r>
      <w:r>
        <w:t xml:space="preserve">   Counselor    </w:t>
      </w:r>
      <w:r>
        <w:t xml:space="preserve">   Sacrifice    </w:t>
      </w:r>
      <w:r>
        <w:t xml:space="preserve">   Refuge    </w:t>
      </w:r>
      <w:r>
        <w:t xml:space="preserve">   Prophet    </w:t>
      </w:r>
      <w:r>
        <w:t xml:space="preserve">   Mighty God    </w:t>
      </w:r>
      <w:r>
        <w:t xml:space="preserve">   Jehovah    </w:t>
      </w:r>
      <w:r>
        <w:t xml:space="preserve">   Prince of Peace    </w:t>
      </w:r>
      <w:r>
        <w:t xml:space="preserve">   Son of God    </w:t>
      </w:r>
      <w:r>
        <w:t xml:space="preserve">   Comforter    </w:t>
      </w:r>
      <w:r>
        <w:t xml:space="preserve">   Life    </w:t>
      </w:r>
      <w:r>
        <w:t xml:space="preserve">   Way    </w:t>
      </w:r>
      <w:r>
        <w:t xml:space="preserve">   Redeemer    </w:t>
      </w:r>
      <w:r>
        <w:t xml:space="preserve">   Messiah    </w:t>
      </w:r>
      <w:r>
        <w:t xml:space="preserve">   Savior    </w:t>
      </w:r>
      <w:r>
        <w:t xml:space="preserve">   Lamb of God    </w:t>
      </w:r>
      <w:r>
        <w:t xml:space="preserve">   King of Kings    </w:t>
      </w:r>
      <w:r>
        <w:t xml:space="preserve">   Emmanuel    </w:t>
      </w:r>
      <w:r>
        <w:t xml:space="preserve">   Bread of Life    </w:t>
      </w:r>
      <w:r>
        <w:t xml:space="preserve">   Good Shepherd    </w:t>
      </w:r>
      <w:r>
        <w:t xml:space="preserve">   Alpha and Omega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2021-10-11T10:05:53Z</dcterms:created>
  <dcterms:modified xsi:type="dcterms:W3CDTF">2021-10-11T10:05:53Z</dcterms:modified>
</cp:coreProperties>
</file>