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two disciples Jesus called. Mark 1:16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leaving to the Mount of Olives, they did this. Matt. 26:30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ministered to Jesus in the wilderness. Mark 1:13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greedy. John 12:6-8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important event of the year. Luke 22:19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sitting at the tax office when Jesus saw him. Matt. 9:9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that Jesus gave to James and John. Mark 3:17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the body of Jesus. 1 Cor. 11:23,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Jesus - Revelation 12: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the blood of Jesus. 1 Cor. 11:25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Jesus performed his first miracle. John 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called from under a tree. John 1:48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used to betray Jesus, was used to buy this. Matt. 27:8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doubted, but later believed. John 20:26-28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friend of Nathanael. John 1:45,46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2021-10-11T10:06:52Z</dcterms:created>
  <dcterms:modified xsi:type="dcterms:W3CDTF">2021-10-11T10:06:52Z</dcterms:modified>
</cp:coreProperties>
</file>