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Cor. 10:4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Job 19:25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Is. 9:6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Thess.1:10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 10:11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Luke 2:11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 14:6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6:35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11:25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10:9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8:12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Eph. 1:22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1:41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Eph. 2:14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2021-10-11T10:06:54Z</dcterms:created>
  <dcterms:modified xsi:type="dcterms:W3CDTF">2021-10-11T10:06:54Z</dcterms:modified>
</cp:coreProperties>
</file>