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p>
      <w:pPr>
        <w:pStyle w:val="Questions"/>
      </w:pPr>
      <w:r>
        <w:t xml:space="preserve">1. KGIN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HMELUB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ELFWPORU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AFRI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VLOIGN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WSIE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WOSAEEM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LGERNIESTVA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ODGO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2021-10-11T10:07:04Z</dcterms:created>
  <dcterms:modified xsi:type="dcterms:W3CDTF">2021-10-11T10:07:04Z</dcterms:modified>
</cp:coreProperties>
</file>