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Prince of Peace    </w:t>
      </w:r>
      <w:r>
        <w:t xml:space="preserve">   Mighty God    </w:t>
      </w:r>
      <w:r>
        <w:t xml:space="preserve">   True Vine    </w:t>
      </w:r>
      <w:r>
        <w:t xml:space="preserve">   The Word    </w:t>
      </w:r>
      <w:r>
        <w:t xml:space="preserve">   The Way    </w:t>
      </w:r>
      <w:r>
        <w:t xml:space="preserve">   Door    </w:t>
      </w:r>
      <w:r>
        <w:t xml:space="preserve">   Life    </w:t>
      </w:r>
      <w:r>
        <w:t xml:space="preserve">   Resurrection    </w:t>
      </w:r>
      <w:r>
        <w:t xml:space="preserve">   Creator    </w:t>
      </w:r>
      <w:r>
        <w:t xml:space="preserve">   Rock    </w:t>
      </w:r>
      <w:r>
        <w:t xml:space="preserve">   Our Hope    </w:t>
      </w:r>
      <w:r>
        <w:t xml:space="preserve">   Redeemer    </w:t>
      </w:r>
      <w:r>
        <w:t xml:space="preserve">   Prophet    </w:t>
      </w:r>
      <w:r>
        <w:t xml:space="preserve">   Mighty One    </w:t>
      </w:r>
      <w:r>
        <w:t xml:space="preserve">   Messiah    </w:t>
      </w:r>
      <w:r>
        <w:t xml:space="preserve">   Mediator    </w:t>
      </w:r>
      <w:r>
        <w:t xml:space="preserve">   Lion    </w:t>
      </w:r>
      <w:r>
        <w:t xml:space="preserve">   Lamb of God    </w:t>
      </w:r>
      <w:r>
        <w:t xml:space="preserve">   King of Kings    </w:t>
      </w:r>
      <w:r>
        <w:t xml:space="preserve">   Judge    </w:t>
      </w:r>
      <w:r>
        <w:t xml:space="preserve">   Servant    </w:t>
      </w:r>
      <w:r>
        <w:t xml:space="preserve">   I Am    </w:t>
      </w:r>
      <w:r>
        <w:t xml:space="preserve">   High Priest    </w:t>
      </w:r>
      <w:r>
        <w:t xml:space="preserve">   Good Shepherd    </w:t>
      </w:r>
      <w:r>
        <w:t xml:space="preserve">   True    </w:t>
      </w:r>
      <w:r>
        <w:t xml:space="preserve">   Faithful    </w:t>
      </w:r>
      <w:r>
        <w:t xml:space="preserve">   Deliverer    </w:t>
      </w:r>
      <w:r>
        <w:t xml:space="preserve">   Cornerstone    </w:t>
      </w:r>
      <w:r>
        <w:t xml:space="preserve">   Bridegroom    </w:t>
      </w:r>
      <w:r>
        <w:t xml:space="preserve">   Bread of Life    </w:t>
      </w:r>
      <w:r>
        <w:t xml:space="preserve">   Almighty One    </w:t>
      </w:r>
      <w:r>
        <w:t xml:space="preserve">   Omega    </w:t>
      </w:r>
      <w:r>
        <w:t xml:space="preserve">   Alpha    </w:t>
      </w:r>
      <w:r>
        <w:t xml:space="preserve">   Wonderful Counselor    </w:t>
      </w:r>
      <w:r>
        <w:t xml:space="preserve">   Son of Man    </w:t>
      </w:r>
      <w:r>
        <w:t xml:space="preserve">   Son of God    </w:t>
      </w:r>
      <w:r>
        <w:t xml:space="preserve">   Emmanuel    </w:t>
      </w:r>
      <w:r>
        <w:t xml:space="preserve">   Jesus    </w:t>
      </w:r>
      <w:r>
        <w:t xml:space="preserve">   Master    </w:t>
      </w:r>
      <w:r>
        <w:t xml:space="preserve">   Lord    </w:t>
      </w:r>
      <w:r>
        <w:t xml:space="preserve">   Christ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2021-10-11T10:07:01Z</dcterms:created>
  <dcterms:modified xsi:type="dcterms:W3CDTF">2021-10-11T10:07:01Z</dcterms:modified>
</cp:coreProperties>
</file>