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Trinity    </w:t>
      </w:r>
      <w:r>
        <w:t xml:space="preserve">   Nativity    </w:t>
      </w:r>
      <w:r>
        <w:t xml:space="preserve">   Incarnation    </w:t>
      </w:r>
      <w:r>
        <w:t xml:space="preserve">   Bethlehem    </w:t>
      </w:r>
      <w:r>
        <w:t xml:space="preserve">   Miracle    </w:t>
      </w:r>
      <w:r>
        <w:t xml:space="preserve">   Samaritan    </w:t>
      </w:r>
      <w:r>
        <w:t xml:space="preserve">   Parable    </w:t>
      </w:r>
      <w:r>
        <w:t xml:space="preserve">   Baptism    </w:t>
      </w:r>
      <w:r>
        <w:t xml:space="preserve">   Disciple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2021-10-11T10:07:04Z</dcterms:created>
  <dcterms:modified xsi:type="dcterms:W3CDTF">2021-10-11T10:07:04Z</dcterms:modified>
</cp:coreProperties>
</file>