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Man    </w:t>
      </w:r>
      <w:r>
        <w:t xml:space="preserve">   People's choice    </w:t>
      </w:r>
      <w:r>
        <w:t xml:space="preserve">   Barabus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washed hands    </w:t>
      </w:r>
      <w:r>
        <w:t xml:space="preserve">   sinful    </w:t>
      </w:r>
      <w:r>
        <w:t xml:space="preserve">   innocent    </w:t>
      </w:r>
      <w:r>
        <w:t xml:space="preserve">   Sanhedrin    </w:t>
      </w:r>
      <w:r>
        <w:t xml:space="preserve">   Crown of Thorns    </w:t>
      </w:r>
      <w:r>
        <w:t xml:space="preserve">   whipped    </w:t>
      </w:r>
      <w:r>
        <w:t xml:space="preserve">   arrested    </w:t>
      </w:r>
      <w:r>
        <w:t xml:space="preserve">   Holy    </w:t>
      </w:r>
      <w:r>
        <w:t xml:space="preserve">   King Of JEws    </w:t>
      </w:r>
      <w:r>
        <w:t xml:space="preserve">   Rome    </w:t>
      </w:r>
      <w:r>
        <w:t xml:space="preserve">   Jews    </w:t>
      </w:r>
      <w:r>
        <w:t xml:space="preserve">   Mocked    </w:t>
      </w:r>
      <w:r>
        <w:t xml:space="preserve">   Bible    </w:t>
      </w:r>
      <w:r>
        <w:t xml:space="preserve">   suffering    </w:t>
      </w:r>
      <w:r>
        <w:t xml:space="preserve">   Jesus    </w:t>
      </w:r>
      <w:r>
        <w:t xml:space="preserve">   Pilate    </w:t>
      </w:r>
      <w:r>
        <w:t xml:space="preserve">   Pontious    </w:t>
      </w:r>
      <w:r>
        <w:t xml:space="preserve">   Resurrection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2021-10-11T10:07:13Z</dcterms:created>
  <dcterms:modified xsi:type="dcterms:W3CDTF">2021-10-11T10:07:13Z</dcterms:modified>
</cp:coreProperties>
</file>