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p>
      <w:pPr>
        <w:pStyle w:val="Questions"/>
      </w:pPr>
      <w:r>
        <w:t xml:space="preserve">1. HHRCCU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NRBWAOI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UOLSDC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OESHPJ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AKR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ETPMLE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KUEL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ELBBI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NEORTACI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VEEHAN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NSIHSNUE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VLEO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2021-10-11T10:07:15Z</dcterms:created>
  <dcterms:modified xsi:type="dcterms:W3CDTF">2021-10-11T10:07:15Z</dcterms:modified>
</cp:coreProperties>
</file>