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of Jesus' curse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went _____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appeared along with Moses at the transfiguration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Jesus did for the crowds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met her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sign was given to the wicked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James and John had this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Sought to kill Jesus when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we trust in God, we can count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smesred this on the eyes of the blind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cry in the wilderness was to make his way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Religious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term for those visiting Jesus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Matt 21 this was tied with the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Greatgrandmother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Hometown of the disciple who asked for Jesus' body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Jesus was found after missing for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saw him sitting under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the hand Jesus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followed Jesus around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said this will not die in Gehenna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called the holy spirit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came to the pool by this gate to get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Faithful slave's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Elderly prophetess present soon after Jesus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would weep for 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Location of Jesus' first miracle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2021-10-11T10:06:03Z</dcterms:created>
  <dcterms:modified xsi:type="dcterms:W3CDTF">2021-10-11T10:06:03Z</dcterms:modified>
</cp:coreProperties>
</file>