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redeemer    </w:t>
      </w:r>
      <w:r>
        <w:t xml:space="preserve">   gate    </w:t>
      </w:r>
      <w:r>
        <w:t xml:space="preserve">   wonderful counsellor    </w:t>
      </w:r>
      <w:r>
        <w:t xml:space="preserve">   son of man    </w:t>
      </w:r>
      <w:r>
        <w:t xml:space="preserve">   son of god    </w:t>
      </w:r>
      <w:r>
        <w:t xml:space="preserve">   lamb    </w:t>
      </w:r>
      <w:r>
        <w:t xml:space="preserve">   lion    </w:t>
      </w:r>
      <w:r>
        <w:t xml:space="preserve">   good shepherd    </w:t>
      </w:r>
      <w:r>
        <w:t xml:space="preserve">   friend of sinners    </w:t>
      </w:r>
      <w:r>
        <w:t xml:space="preserve">   light of the world    </w:t>
      </w:r>
      <w:r>
        <w:t xml:space="preserve">   immanuel    </w:t>
      </w:r>
      <w:r>
        <w:t xml:space="preserve">   word made flesh    </w:t>
      </w:r>
      <w:r>
        <w:t xml:space="preserve">   prince of peace    </w:t>
      </w:r>
      <w:r>
        <w:t xml:space="preserve">   messiah    </w:t>
      </w:r>
      <w:r>
        <w:t xml:space="preserve">   bridegroom    </w:t>
      </w:r>
      <w:r>
        <w:t xml:space="preserve">   saviour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2021-10-11T10:07:21Z</dcterms:created>
  <dcterms:modified xsi:type="dcterms:W3CDTF">2021-10-11T10:07:21Z</dcterms:modified>
</cp:coreProperties>
</file>