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carpenter    </w:t>
      </w:r>
      <w:r>
        <w:t xml:space="preserve">   messiah    </w:t>
      </w:r>
      <w:r>
        <w:t xml:space="preserve">   stable    </w:t>
      </w:r>
      <w:r>
        <w:t xml:space="preserve">   herod    </w:t>
      </w:r>
      <w:r>
        <w:t xml:space="preserve">   angel    </w:t>
      </w:r>
      <w:r>
        <w:t xml:space="preserve">   bethlehem    </w:t>
      </w:r>
      <w:r>
        <w:t xml:space="preserve">   apostles    </w:t>
      </w:r>
      <w:r>
        <w:t xml:space="preserve">   baptism    </w:t>
      </w:r>
      <w:r>
        <w:t xml:space="preserve">   parable    </w:t>
      </w:r>
      <w:r>
        <w:t xml:space="preserve">   heaven    </w:t>
      </w:r>
      <w:r>
        <w:t xml:space="preserve">   charity    </w:t>
      </w:r>
      <w:r>
        <w:t xml:space="preserve">   nazareth    </w:t>
      </w:r>
      <w:r>
        <w:t xml:space="preserve">   holiness    </w:t>
      </w:r>
      <w:r>
        <w:t xml:space="preserve">   joseph    </w:t>
      </w:r>
      <w:r>
        <w:t xml:space="preserve">   mary    </w:t>
      </w:r>
      <w:r>
        <w:t xml:space="preserve">   presentation    </w:t>
      </w:r>
      <w:r>
        <w:t xml:space="preserve">   incarnation    </w:t>
      </w:r>
      <w:r>
        <w:t xml:space="preserve">   nativity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</dc:title>
  <dcterms:created xsi:type="dcterms:W3CDTF">2021-10-11T10:07:23Z</dcterms:created>
  <dcterms:modified xsi:type="dcterms:W3CDTF">2021-10-11T10:07:23Z</dcterms:modified>
</cp:coreProperties>
</file>