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BORN TO A VIRGIN    </w:t>
      </w:r>
      <w:r>
        <w:t xml:space="preserve">   BAPTISM    </w:t>
      </w:r>
      <w:r>
        <w:t xml:space="preserve">   HOLY SPIRIT    </w:t>
      </w:r>
      <w:r>
        <w:t xml:space="preserve">   SON OF GOD    </w:t>
      </w:r>
      <w:r>
        <w:t xml:space="preserve">   MIRACLES    </w:t>
      </w:r>
      <w:r>
        <w:t xml:space="preserve">   RESURRECTION    </w:t>
      </w:r>
      <w:r>
        <w:t xml:space="preserve">   ARCHAEOLOGICAL    </w:t>
      </w:r>
      <w:r>
        <w:t xml:space="preserve">   BIBLICAL    </w:t>
      </w:r>
      <w:r>
        <w:t xml:space="preserve">   NON-BIASED    </w:t>
      </w:r>
      <w:r>
        <w:t xml:space="preserve">   SHEEP AND THE GOATS    </w:t>
      </w:r>
      <w:r>
        <w:t xml:space="preserve">   GOOD SAMARATAN    </w:t>
      </w:r>
      <w:r>
        <w:t xml:space="preserve">   Teachings    </w:t>
      </w:r>
      <w:r>
        <w:t xml:space="preserve">   Parable    </w:t>
      </w:r>
      <w:r>
        <w:t xml:space="preserve">   Sermon on the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2021-10-11T10:06:09Z</dcterms:created>
  <dcterms:modified xsi:type="dcterms:W3CDTF">2021-10-11T10:06:09Z</dcterms:modified>
</cp:coreProperties>
</file>