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p>
      <w:pPr>
        <w:pStyle w:val="Questions"/>
      </w:pPr>
      <w:r>
        <w:t xml:space="preserve">1. ESSUJ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BHEETMEHL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IASMESH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NTAHEZRA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SDESLIIPC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SAMRLICE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ICRINFXCUIO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ASIVORU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SCALPA MERTSYY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ESNIRSN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2021-10-11T10:06:25Z</dcterms:created>
  <dcterms:modified xsi:type="dcterms:W3CDTF">2021-10-11T10:06:25Z</dcterms:modified>
</cp:coreProperties>
</file>