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attend church    </w:t>
      </w:r>
      <w:r>
        <w:t xml:space="preserve">   baptismal covenants    </w:t>
      </w:r>
      <w:r>
        <w:t xml:space="preserve">   be reverent    </w:t>
      </w:r>
      <w:r>
        <w:t xml:space="preserve">   died    </w:t>
      </w:r>
      <w:r>
        <w:t xml:space="preserve">   heavenly father    </w:t>
      </w:r>
      <w:r>
        <w:t xml:space="preserve">   help others    </w:t>
      </w:r>
      <w:r>
        <w:t xml:space="preserve">   hymns    </w:t>
      </w:r>
      <w:r>
        <w:t xml:space="preserve">   jesus life    </w:t>
      </w:r>
      <w:r>
        <w:t xml:space="preserve">   jesus teachings    </w:t>
      </w:r>
      <w:r>
        <w:t xml:space="preserve">   kind    </w:t>
      </w:r>
      <w:r>
        <w:t xml:space="preserve">   obey commandments    </w:t>
      </w:r>
      <w:r>
        <w:t xml:space="preserve">   obey parents    </w:t>
      </w:r>
      <w:r>
        <w:t xml:space="preserve">   sacrament    </w:t>
      </w:r>
      <w:r>
        <w:t xml:space="preserve">   read scriptures    </w:t>
      </w:r>
      <w:r>
        <w:t xml:space="preserve">   suffered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2021-10-11T10:05:29Z</dcterms:created>
  <dcterms:modified xsi:type="dcterms:W3CDTF">2021-10-11T10:05:29Z</dcterms:modified>
</cp:coreProperties>
</file>