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SAVIOR    </w:t>
      </w:r>
      <w:r>
        <w:t xml:space="preserve">   ROCK    </w:t>
      </w:r>
      <w:r>
        <w:t xml:space="preserve">   REDEEMER    </w:t>
      </w:r>
      <w:r>
        <w:t xml:space="preserve">   PROPHET    </w:t>
      </w:r>
      <w:r>
        <w:t xml:space="preserve">   PEACE    </w:t>
      </w:r>
      <w:r>
        <w:t xml:space="preserve">   HOPE    </w:t>
      </w:r>
      <w:r>
        <w:t xml:space="preserve">   MEDIATOR    </w:t>
      </w:r>
      <w:r>
        <w:t xml:space="preserve">   LORD    </w:t>
      </w:r>
      <w:r>
        <w:t xml:space="preserve">   LIGHT    </w:t>
      </w:r>
      <w:r>
        <w:t xml:space="preserve">   LAMB    </w:t>
      </w:r>
      <w:r>
        <w:t xml:space="preserve">   KING    </w:t>
      </w:r>
      <w:r>
        <w:t xml:space="preserve">   JUDGE    </w:t>
      </w:r>
      <w:r>
        <w:t xml:space="preserve">   IMMANUEL    </w:t>
      </w:r>
      <w:r>
        <w:t xml:space="preserve">   SERVANT    </w:t>
      </w:r>
      <w:r>
        <w:t xml:space="preserve">   HEAD    </w:t>
      </w:r>
      <w:r>
        <w:t xml:space="preserve">   PRIEST    </w:t>
      </w:r>
      <w:r>
        <w:t xml:space="preserve">   SHEPHARD    </w:t>
      </w:r>
      <w:r>
        <w:t xml:space="preserve">   TRUE    </w:t>
      </w:r>
      <w:r>
        <w:t xml:space="preserve">   FAITHFUL    </w:t>
      </w:r>
      <w:r>
        <w:t xml:space="preserve">   DELIVERER    </w:t>
      </w:r>
      <w:r>
        <w:t xml:space="preserve">   BRIDEGROOM    </w:t>
      </w:r>
      <w:r>
        <w:t xml:space="preserve">   SON    </w:t>
      </w:r>
      <w:r>
        <w:t xml:space="preserve">   AUTHORITY    </w:t>
      </w:r>
      <w:r>
        <w:t xml:space="preserve">   OMEGA    </w:t>
      </w:r>
      <w:r>
        <w:t xml:space="preserve">   ALPHA    </w:t>
      </w:r>
      <w:r>
        <w:t xml:space="preserve">   ADVOCATE    </w:t>
      </w:r>
      <w:r>
        <w:t xml:space="preserve">   CHRIST    </w:t>
      </w:r>
      <w:r>
        <w:t xml:space="preserve">   MESSIAH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2021-10-11T10:06:32Z</dcterms:created>
  <dcterms:modified xsi:type="dcterms:W3CDTF">2021-10-11T10:06:32Z</dcterms:modified>
</cp:coreProperties>
</file>