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Jesus'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Still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AKA Nathanael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Former tax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Jesus' inner circle; brother of John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the book before 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Chief apostle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 of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Asked by Jesus how to feed 5000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 duper obscure; 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Killed himself after betraying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 doubted Christ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Apostles</dc:title>
  <dcterms:created xsi:type="dcterms:W3CDTF">2021-10-11T10:07:15Z</dcterms:created>
  <dcterms:modified xsi:type="dcterms:W3CDTF">2021-10-11T10:07:15Z</dcterms:modified>
</cp:coreProperties>
</file>