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Appears to his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TOUCH    </w:t>
      </w:r>
      <w:r>
        <w:t xml:space="preserve">   HANDS    </w:t>
      </w:r>
      <w:r>
        <w:t xml:space="preserve">   ATE    </w:t>
      </w:r>
      <w:r>
        <w:t xml:space="preserve">   DOUBTS    </w:t>
      </w:r>
      <w:r>
        <w:t xml:space="preserve">   BONES    </w:t>
      </w:r>
      <w:r>
        <w:t xml:space="preserve">   DEAD    </w:t>
      </w:r>
      <w:r>
        <w:t xml:space="preserve">   FEET    </w:t>
      </w:r>
      <w:r>
        <w:t xml:space="preserve">   FLESH    </w:t>
      </w:r>
      <w:r>
        <w:t xml:space="preserve">   FRIGHTENED    </w:t>
      </w:r>
      <w:r>
        <w:t xml:space="preserve">   GHOST    </w:t>
      </w:r>
      <w:r>
        <w:t xml:space="preserve">   WITNESSES    </w:t>
      </w:r>
      <w:r>
        <w:t xml:space="preserve">   FISH    </w:t>
      </w:r>
      <w:r>
        <w:t xml:space="preserve">   PEACE    </w:t>
      </w:r>
      <w:r>
        <w:t xml:space="preserve">   JESUS    </w:t>
      </w:r>
      <w:r>
        <w:t xml:space="preserve">   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Appears to his Disciples</dc:title>
  <dcterms:created xsi:type="dcterms:W3CDTF">2021-10-11T10:07:36Z</dcterms:created>
  <dcterms:modified xsi:type="dcterms:W3CDTF">2021-10-11T10:07:36Z</dcterms:modified>
</cp:coreProperties>
</file>