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JOHN    </w:t>
      </w:r>
      <w:r>
        <w:t xml:space="preserve">   TEMPLE    </w:t>
      </w:r>
      <w:r>
        <w:t xml:space="preserve">   DESERT    </w:t>
      </w:r>
      <w:r>
        <w:t xml:space="preserve">   SIN    </w:t>
      </w:r>
      <w:r>
        <w:t xml:space="preserve">   DOVE    </w:t>
      </w:r>
      <w:r>
        <w:t xml:space="preserve">   ZECHARIAH    </w:t>
      </w:r>
      <w:r>
        <w:t xml:space="preserve">   ELIZABETH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Baptism</dc:title>
  <dcterms:created xsi:type="dcterms:W3CDTF">2021-10-11T10:06:55Z</dcterms:created>
  <dcterms:modified xsi:type="dcterms:W3CDTF">2021-10-11T10:06:55Z</dcterms:modified>
</cp:coreProperties>
</file>