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Battles the Devil and Temptation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Fame    </w:t>
      </w:r>
      <w:r>
        <w:t xml:space="preserve">   God    </w:t>
      </w:r>
      <w:r>
        <w:t xml:space="preserve">   Jesus    </w:t>
      </w:r>
      <w:r>
        <w:t xml:space="preserve">   Matthew    </w:t>
      </w:r>
      <w:r>
        <w:t xml:space="preserve">   power    </w:t>
      </w:r>
      <w:r>
        <w:t xml:space="preserve">   satan    </w:t>
      </w:r>
      <w:r>
        <w:t xml:space="preserve">   scripture    </w:t>
      </w:r>
      <w:r>
        <w:t xml:space="preserve">   stones    </w:t>
      </w:r>
      <w:r>
        <w:t xml:space="preserve">   temple    </w:t>
      </w:r>
      <w:r>
        <w:t xml:space="preserve">   temptation    </w:t>
      </w:r>
      <w:r>
        <w:t xml:space="preserve">   test    </w:t>
      </w:r>
      <w:r>
        <w:t xml:space="preserve">   trust    </w:t>
      </w:r>
      <w:r>
        <w:t xml:space="preserve">   wilderness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Battles the Devil and Temptation</dc:title>
  <dcterms:created xsi:type="dcterms:W3CDTF">2021-10-11T10:06:00Z</dcterms:created>
  <dcterms:modified xsi:type="dcterms:W3CDTF">2021-10-11T10:06:00Z</dcterms:modified>
</cp:coreProperties>
</file>