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Being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zechariah    </w:t>
      </w:r>
      <w:r>
        <w:t xml:space="preserve">   nazereth    </w:t>
      </w:r>
      <w:r>
        <w:t xml:space="preserve">   mary    </w:t>
      </w:r>
      <w:r>
        <w:t xml:space="preserve">   manger    </w:t>
      </w:r>
      <w:r>
        <w:t xml:space="preserve">   lord    </w:t>
      </w:r>
      <w:r>
        <w:t xml:space="preserve">   john the baptist    </w:t>
      </w:r>
      <w:r>
        <w:t xml:space="preserve">   joeseph    </w:t>
      </w:r>
      <w:r>
        <w:t xml:space="preserve">   Jesus    </w:t>
      </w:r>
      <w:r>
        <w:t xml:space="preserve">   Immanuel    </w:t>
      </w:r>
      <w:r>
        <w:t xml:space="preserve">   Herod    </w:t>
      </w:r>
      <w:r>
        <w:t xml:space="preserve">   god is with us    </w:t>
      </w:r>
      <w:r>
        <w:t xml:space="preserve">   god    </w:t>
      </w:r>
      <w:r>
        <w:t xml:space="preserve">   gabriel    </w:t>
      </w:r>
      <w:r>
        <w:t xml:space="preserve">   Elizabeth    </w:t>
      </w:r>
      <w:r>
        <w:t xml:space="preserve">   Bethlehem    </w:t>
      </w:r>
      <w:r>
        <w:t xml:space="preserve">   Animals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Being Born</dc:title>
  <dcterms:created xsi:type="dcterms:W3CDTF">2021-10-11T10:07:16Z</dcterms:created>
  <dcterms:modified xsi:type="dcterms:W3CDTF">2021-10-11T10:07:16Z</dcterms:modified>
</cp:coreProperties>
</file>