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Birth Luke 1:31 behold, you shall bring forth a son and shall call his name Jesus.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Mary and Joseph suppose to name their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Mary's cousin's name who was also having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is the son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angel's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angel say that Mary would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Elizabeth and Zechariah's baby's?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Elizabeth's baby do when Mary came to visit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Prophesied that the Messiah would be born 700 years before it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Elizabeth's husband name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Mary engaged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young woman who was engaged in today's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Birth Luke 1:31 behold, you shall bring forth a son and shall call his name Jesus.</dc:title>
  <dcterms:created xsi:type="dcterms:W3CDTF">2021-10-11T10:07:32Z</dcterms:created>
  <dcterms:modified xsi:type="dcterms:W3CDTF">2021-10-11T10:07:32Z</dcterms:modified>
</cp:coreProperties>
</file>