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Jesus' 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Savior    </w:t>
      </w:r>
      <w:r>
        <w:t xml:space="preserve">   Light    </w:t>
      </w:r>
      <w:r>
        <w:t xml:space="preserve">   Wisemen    </w:t>
      </w:r>
      <w:r>
        <w:t xml:space="preserve">   East    </w:t>
      </w:r>
      <w:r>
        <w:t xml:space="preserve">   Father    </w:t>
      </w:r>
      <w:r>
        <w:t xml:space="preserve">   Joseph    </w:t>
      </w:r>
      <w:r>
        <w:t xml:space="preserve">   Truth    </w:t>
      </w:r>
      <w:r>
        <w:t xml:space="preserve">   Hope    </w:t>
      </w:r>
      <w:r>
        <w:t xml:space="preserve">   Birth    </w:t>
      </w:r>
      <w:r>
        <w:t xml:space="preserve">   Christ    </w:t>
      </w:r>
      <w:r>
        <w:t xml:space="preserve">   Jesus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Birth</dc:title>
  <dcterms:created xsi:type="dcterms:W3CDTF">2021-10-11T10:07:50Z</dcterms:created>
  <dcterms:modified xsi:type="dcterms:W3CDTF">2021-10-11T10:07:50Z</dcterms:modified>
</cp:coreProperties>
</file>