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Blesses the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DISCIPLES    </w:t>
      </w:r>
      <w:r>
        <w:t xml:space="preserve">   KINGDOM    </w:t>
      </w:r>
      <w:r>
        <w:t xml:space="preserve">   HEAVEN    </w:t>
      </w:r>
      <w:r>
        <w:t xml:space="preserve">   HOPE    </w:t>
      </w:r>
      <w:r>
        <w:t xml:space="preserve">   GRACE    </w:t>
      </w:r>
      <w:r>
        <w:t xml:space="preserve">   SLAVATION    </w:t>
      </w:r>
      <w:r>
        <w:t xml:space="preserve">   FREE    </w:t>
      </w:r>
      <w:r>
        <w:t xml:space="preserve">   GOD    </w:t>
      </w:r>
      <w:r>
        <w:t xml:space="preserve">   BLESSES    </w:t>
      </w:r>
      <w:r>
        <w:t xml:space="preserve">   CHILDREN    </w:t>
      </w:r>
      <w:r>
        <w:t xml:space="preserve">   LOVE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Blesses the Children</dc:title>
  <dcterms:created xsi:type="dcterms:W3CDTF">2021-10-11T10:06:34Z</dcterms:created>
  <dcterms:modified xsi:type="dcterms:W3CDTF">2021-10-11T10:06:34Z</dcterms:modified>
</cp:coreProperties>
</file>