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Calms A Storm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JOURNEY    </w:t>
      </w:r>
      <w:r>
        <w:t xml:space="preserve">   SCARY    </w:t>
      </w:r>
      <w:r>
        <w:t xml:space="preserve">   SEA OF GALILEE    </w:t>
      </w:r>
      <w:r>
        <w:t xml:space="preserve">   JESUS    </w:t>
      </w:r>
      <w:r>
        <w:t xml:space="preserve">   BOAT    </w:t>
      </w:r>
      <w:r>
        <w:t xml:space="preserve">   TERRIFIED    </w:t>
      </w:r>
      <w:r>
        <w:t xml:space="preserve">   QUIET    </w:t>
      </w:r>
      <w:r>
        <w:t xml:space="preserve">   OBEYED    </w:t>
      </w:r>
      <w:r>
        <w:t xml:space="preserve">   WIND    </w:t>
      </w:r>
      <w:r>
        <w:t xml:space="preserve">   DISCIPLES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Calms A Storm</dc:title>
  <dcterms:created xsi:type="dcterms:W3CDTF">2021-10-11T10:06:11Z</dcterms:created>
  <dcterms:modified xsi:type="dcterms:W3CDTF">2021-10-11T10:06:11Z</dcterms:modified>
</cp:coreProperties>
</file>