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ANGEL    </w:t>
      </w:r>
      <w:r>
        <w:t xml:space="preserve">   BUSINESS    </w:t>
      </w:r>
      <w:r>
        <w:t xml:space="preserve">   QUESTIONS    </w:t>
      </w:r>
      <w:r>
        <w:t xml:space="preserve">   LISTENING    </w:t>
      </w:r>
      <w:r>
        <w:t xml:space="preserve">   GALILEE    </w:t>
      </w:r>
      <w:r>
        <w:t xml:space="preserve">   TWELVE    </w:t>
      </w:r>
      <w:r>
        <w:t xml:space="preserve">   TEMPLE    </w:t>
      </w:r>
      <w:r>
        <w:t xml:space="preserve">   JERUSALEM    </w:t>
      </w:r>
      <w:r>
        <w:t xml:space="preserve">   PARENTS    </w:t>
      </w:r>
      <w:r>
        <w:t xml:space="preserve">   LUKE2:40    </w:t>
      </w:r>
      <w:r>
        <w:t xml:space="preserve">   JOHNTHEBAPTIST    </w:t>
      </w:r>
      <w:r>
        <w:t xml:space="preserve">   CARPENTER    </w:t>
      </w:r>
      <w:r>
        <w:t xml:space="preserve">   MARY    </w:t>
      </w:r>
      <w:r>
        <w:t xml:space="preserve">   JOSEPH    </w:t>
      </w:r>
      <w:r>
        <w:t xml:space="preserve">   J12    </w:t>
      </w:r>
      <w:r>
        <w:t xml:space="preserve">   FATHER    </w:t>
      </w:r>
      <w:r>
        <w:t xml:space="preserve">   GOD    </w:t>
      </w:r>
      <w:r>
        <w:t xml:space="preserve">   NAZARETH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Childhood</dc:title>
  <dcterms:created xsi:type="dcterms:W3CDTF">2021-10-11T10:07:28Z</dcterms:created>
  <dcterms:modified xsi:type="dcterms:W3CDTF">2021-10-11T10:07:28Z</dcterms:modified>
</cp:coreProperties>
</file>