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caring    </w:t>
      </w:r>
      <w:r>
        <w:t xml:space="preserve">   faith    </w:t>
      </w:r>
      <w:r>
        <w:t xml:space="preserve">   forgiving    </w:t>
      </w:r>
      <w:r>
        <w:t xml:space="preserve">   god on earth    </w:t>
      </w:r>
      <w:r>
        <w:t xml:space="preserve">   God's sender    </w:t>
      </w:r>
      <w:r>
        <w:t xml:space="preserve">   humble    </w:t>
      </w:r>
      <w:r>
        <w:t xml:space="preserve">   inspirational    </w:t>
      </w:r>
      <w:r>
        <w:t xml:space="preserve">   messiah    </w:t>
      </w:r>
      <w:r>
        <w:t xml:space="preserve">   miracles    </w:t>
      </w:r>
      <w:r>
        <w:t xml:space="preserve">   prince of peacemaker    </w:t>
      </w:r>
      <w:r>
        <w:t xml:space="preserve">   resurrection    </w:t>
      </w:r>
      <w:r>
        <w:t xml:space="preserve">   savior    </w:t>
      </w:r>
      <w:r>
        <w:t xml:space="preserve">   treats equally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</dc:title>
  <dcterms:created xsi:type="dcterms:W3CDTF">2021-10-11T10:05:55Z</dcterms:created>
  <dcterms:modified xsi:type="dcterms:W3CDTF">2021-10-11T10:05:55Z</dcterms:modified>
</cp:coreProperties>
</file>