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f___________________ us from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Jesus's mother was M______________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 born in _______________________________________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the M______________________, the chosen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never 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c________________ on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had twelve d______________________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was our S_________________________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grew up in the village of N___________________________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Jesus's half-brother was J___________________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</dc:title>
  <dcterms:created xsi:type="dcterms:W3CDTF">2021-12-20T03:38:17Z</dcterms:created>
  <dcterms:modified xsi:type="dcterms:W3CDTF">2021-12-20T03:38:17Z</dcterms:modified>
</cp:coreProperties>
</file>