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Christ: God’s love Made Visible— 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eternal happiness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official, authoritative teaching of the church based on the Revelation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stories that use everyday images to communicate religious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word for Mary meaning “God Bearer”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conscious and deliberate rejection of a truth of the faith by a baptized person of a truth or faith that must be delivered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reign or rule of God over the hearts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to do with the relationship of a child to his or her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early centuries of the Church, those teachers whose writings extended the Tradition of the Apostles and who continue to be important for the Church’s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the economy of salvation, this refers to God’s eternal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fiftieth day following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Important holy days in the Catholic liturgical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to do with the branch of Theology called Christology.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meaning “advocate” or “helper.”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gathering of the Church’s bishops from around the world convened by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judgement of the human race by Jesus Christ at his second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formal statement or profession or Christian belief originally formulated at the Council of Nicea in 325 and amplified at the Council if Constantine in 381.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Hebrew word for “anointed 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Greek translation of the Hebrew Messiah, meaning “anointed.”  It became the proper name for Jesus because he accomplished perfectly the divine mission of priest, prophet, and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human existence using logical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the Mass or Lord’s supper, and based on a word for “thanksgiving.” It is the central Christian liturgical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the Latin word trinus, “meaning threefold.”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the Latin, meaning “to become flesh,” referring to the mystery of Christ becoming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Christ: God’s love Made Visible— Vocabulary Unit 1</dc:title>
  <dcterms:created xsi:type="dcterms:W3CDTF">2021-10-11T10:07:14Z</dcterms:created>
  <dcterms:modified xsi:type="dcterms:W3CDTF">2021-10-11T10:07:14Z</dcterms:modified>
</cp:coreProperties>
</file>