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Christ, Messiah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ruler    </w:t>
      </w:r>
      <w:r>
        <w:t xml:space="preserve">   kingdom    </w:t>
      </w:r>
      <w:r>
        <w:t xml:space="preserve">   anointed    </w:t>
      </w:r>
      <w:r>
        <w:t xml:space="preserve">   Jeremiah    </w:t>
      </w:r>
      <w:r>
        <w:t xml:space="preserve">   exiles    </w:t>
      </w:r>
      <w:r>
        <w:t xml:space="preserve">   Babylon    </w:t>
      </w:r>
      <w:r>
        <w:t xml:space="preserve">   King    </w:t>
      </w:r>
      <w:r>
        <w:t xml:space="preserve">   Genesis    </w:t>
      </w:r>
      <w:r>
        <w:t xml:space="preserve">   forever    </w:t>
      </w:r>
      <w:r>
        <w:t xml:space="preserve">   throne    </w:t>
      </w:r>
      <w:r>
        <w:t xml:space="preserve">   David    </w:t>
      </w:r>
      <w:r>
        <w:t xml:space="preserve">   nation    </w:t>
      </w:r>
      <w:r>
        <w:t xml:space="preserve">   blessed    </w:t>
      </w:r>
      <w:r>
        <w:t xml:space="preserve">   covenant    </w:t>
      </w:r>
      <w:r>
        <w:t xml:space="preserve">   Abraham    </w:t>
      </w:r>
      <w:r>
        <w:t xml:space="preserve">   Messiah    </w:t>
      </w:r>
      <w:r>
        <w:t xml:space="preserve">   Christ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Christ, Messiah</dc:title>
  <dcterms:created xsi:type="dcterms:W3CDTF">2021-10-11T10:06:54Z</dcterms:created>
  <dcterms:modified xsi:type="dcterms:W3CDTF">2021-10-11T10:06:54Z</dcterms:modified>
</cp:coreProperties>
</file>